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0F4" w:rsidRDefault="00AC0538">
      <w:bookmarkStart w:id="0" w:name="_GoBack"/>
      <w:bookmarkEnd w:id="0"/>
      <w:r>
        <w:rPr>
          <w:noProof/>
        </w:rPr>
        <w:drawing>
          <wp:inline distT="0" distB="0" distL="0" distR="0">
            <wp:extent cx="1371600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 4 (circle &amp; Transparrent)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0F4" w:rsidRDefault="00AC0538">
      <w:pPr>
        <w:pStyle w:val="Heading1"/>
      </w:pPr>
      <w:r>
        <w:t>Family Matters PTIC Board of Directors Application</w:t>
      </w:r>
    </w:p>
    <w:p w:rsidR="007470F4" w:rsidRDefault="00AC0538">
      <w:pPr>
        <w:pStyle w:val="Heading2"/>
      </w:pPr>
      <w:r>
        <w:t>Contact Information</w:t>
      </w:r>
    </w:p>
    <w:p w:rsidR="007470F4" w:rsidRDefault="00AC0538">
      <w:r>
        <w:t>Full Name:</w:t>
      </w:r>
    </w:p>
    <w:p w:rsidR="007470F4" w:rsidRDefault="00AC0538">
      <w:r>
        <w:t>Address:</w:t>
      </w:r>
    </w:p>
    <w:p w:rsidR="007470F4" w:rsidRDefault="00AC0538">
      <w:r>
        <w:t>Phone:</w:t>
      </w:r>
    </w:p>
    <w:p w:rsidR="007470F4" w:rsidRDefault="00AC0538">
      <w:r>
        <w:t>Email:</w:t>
      </w:r>
    </w:p>
    <w:p w:rsidR="007470F4" w:rsidRDefault="00AC0538">
      <w:r>
        <w:t>County:</w:t>
      </w:r>
    </w:p>
    <w:p w:rsidR="007470F4" w:rsidRDefault="00AC0538">
      <w:pPr>
        <w:pStyle w:val="Heading2"/>
      </w:pPr>
      <w:r>
        <w:lastRenderedPageBreak/>
        <w:t>Please check all that apply:</w:t>
      </w:r>
    </w:p>
    <w:p w:rsidR="007470F4" w:rsidRDefault="00AC0538">
      <w:r>
        <w:t>☐ Parent of a child with a disability</w:t>
      </w:r>
    </w:p>
    <w:p w:rsidR="007470F4" w:rsidRDefault="00AC0538">
      <w:r>
        <w:t>☐ Individual with a disability (self-advocate)</w:t>
      </w:r>
    </w:p>
    <w:p w:rsidR="007470F4" w:rsidRDefault="00AC0538">
      <w:r>
        <w:t>☐ Sibling to an individual with a disability</w:t>
      </w:r>
    </w:p>
    <w:p w:rsidR="007470F4" w:rsidRDefault="00AC0538">
      <w:r>
        <w:t>☐ Disability professional</w:t>
      </w:r>
    </w:p>
    <w:p w:rsidR="007470F4" w:rsidRDefault="00AC0538">
      <w:r>
        <w:t>☐ Educator</w:t>
      </w:r>
    </w:p>
    <w:p w:rsidR="007470F4" w:rsidRDefault="00AC0538">
      <w:r>
        <w:t>☐ Grandparent to an individual with a disability</w:t>
      </w:r>
    </w:p>
    <w:p w:rsidR="007470F4" w:rsidRDefault="00AC0538">
      <w:r>
        <w:t>☐ School administrator</w:t>
      </w:r>
    </w:p>
    <w:p w:rsidR="007470F4" w:rsidRDefault="00AC0538">
      <w:r>
        <w:t>☐ Other: ___________________________</w:t>
      </w:r>
    </w:p>
    <w:p w:rsidR="007470F4" w:rsidRDefault="00AC0538">
      <w:pPr>
        <w:pStyle w:val="Heading2"/>
      </w:pPr>
      <w:r>
        <w:t>Questions</w:t>
      </w:r>
    </w:p>
    <w:p w:rsidR="007470F4" w:rsidRDefault="00AC0538">
      <w:r>
        <w:t>Why are you interested in joining the FMPTIC Board of Directors?</w:t>
      </w:r>
    </w:p>
    <w:p w:rsidR="007470F4" w:rsidRDefault="00AC0538"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70F4" w:rsidRDefault="00AC0538">
      <w:r>
        <w:t>What are your experiences with FMPTIC or other Parent Training and Information Centers?</w:t>
      </w:r>
    </w:p>
    <w:p w:rsidR="007470F4" w:rsidRDefault="00AC053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70F4" w:rsidRDefault="00AC0538">
      <w:r>
        <w:t>What advocacy areas in disability-related topics are you most interested in?</w:t>
      </w:r>
    </w:p>
    <w:p w:rsidR="007470F4" w:rsidRDefault="00AC053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</w:t>
      </w:r>
    </w:p>
    <w:p w:rsidR="007470F4" w:rsidRDefault="00AC0538">
      <w:r>
        <w:t>Are you active on any other boards? If yes, please list:</w:t>
      </w:r>
    </w:p>
    <w:p w:rsidR="007470F4" w:rsidRDefault="00AC053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70F4" w:rsidRDefault="00AC0538">
      <w:pPr>
        <w:pBdr>
          <w:bottom w:val="single" w:sz="12" w:space="1" w:color="auto"/>
        </w:pBdr>
      </w:pPr>
      <w:r>
        <w:t>Can you participate in quarterly evening meetings? (Yes/No)</w:t>
      </w:r>
    </w:p>
    <w:p w:rsidR="00AC0538" w:rsidRDefault="00AC0538"/>
    <w:p w:rsidR="00AC0538" w:rsidRDefault="00AC0538">
      <w:r>
        <w:t>Please provide two references with contact information:</w:t>
      </w:r>
    </w:p>
    <w:p w:rsidR="00AC0538" w:rsidRDefault="00AC0538">
      <w:r>
        <w:t>1.</w:t>
      </w:r>
    </w:p>
    <w:p w:rsidR="00AC0538" w:rsidRDefault="00AC0538"/>
    <w:p w:rsidR="00AC0538" w:rsidRDefault="00AC0538"/>
    <w:p w:rsidR="00AC0538" w:rsidRDefault="00AC0538">
      <w:r>
        <w:lastRenderedPageBreak/>
        <w:t xml:space="preserve">2. </w:t>
      </w:r>
    </w:p>
    <w:p w:rsidR="007470F4" w:rsidRDefault="00AC0538">
      <w:pPr>
        <w:pStyle w:val="Heading2"/>
      </w:pPr>
      <w:r>
        <w:t>Please check all areas of experience that apply:</w:t>
      </w:r>
    </w:p>
    <w:p w:rsidR="007470F4" w:rsidRDefault="00AC0538">
      <w:r>
        <w:t>☐ Financial management</w:t>
      </w:r>
    </w:p>
    <w:p w:rsidR="007470F4" w:rsidRDefault="00AC0538">
      <w:r>
        <w:t>☐ Accounting</w:t>
      </w:r>
    </w:p>
    <w:p w:rsidR="007470F4" w:rsidRDefault="00AC0538">
      <w:r>
        <w:t>☐ Adult education</w:t>
      </w:r>
    </w:p>
    <w:p w:rsidR="007470F4" w:rsidRDefault="00AC0538">
      <w:r>
        <w:t>☐ Fundraising</w:t>
      </w:r>
    </w:p>
    <w:p w:rsidR="007470F4" w:rsidRDefault="00AC0538">
      <w:r>
        <w:t>☐ Board development</w:t>
      </w:r>
    </w:p>
    <w:sectPr w:rsidR="007470F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56572"/>
    <w:rsid w:val="007470F4"/>
    <w:rsid w:val="00AA1D8D"/>
    <w:rsid w:val="00AC0538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A245FBFA-3F32-4972-B79B-0F50A9F0E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4C0301-FCBC-460F-BF3F-DB5C17E13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Abbi Mars</cp:lastModifiedBy>
  <cp:revision>2</cp:revision>
  <dcterms:created xsi:type="dcterms:W3CDTF">2025-10-01T18:57:00Z</dcterms:created>
  <dcterms:modified xsi:type="dcterms:W3CDTF">2025-10-01T18:57:00Z</dcterms:modified>
  <cp:category/>
</cp:coreProperties>
</file>